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Джамалудинова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Джамалудинов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18810086220003104257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ч.3.1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Джамалудинов Д.М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671978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18810086220003104257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18810086220003104257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Джамалудинова </w:t>
      </w:r>
      <w:r>
        <w:rPr>
          <w:rStyle w:val="cat-UserDefinedgrp-3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0412365400805000952520154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1752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1rplc-32">
    <w:name w:val="cat-Sum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85E28-A6A8-43DF-8832-EBD60425DA8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